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1A" w:rsidRDefault="00EB5871" w:rsidP="00C4412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B0E1A">
        <w:rPr>
          <w:rFonts w:ascii="Times New Roman" w:hAnsi="Times New Roman" w:cs="Times New Roman"/>
          <w:sz w:val="24"/>
          <w:szCs w:val="24"/>
          <w:lang w:val="lt-LT"/>
        </w:rPr>
        <w:t>[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>Ūkininko vardas, pavardė / Įmonės pavadinimas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  <w:t>Adresas: [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>gyvenamoji / ūkio buvimo vieta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  <w:t>Telefonas: [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>kontaktinis numeris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  <w:t>El. paštas: [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>el. pašto adresas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  <w:t>Ūkininko kodo Nr. / Įmonės kodas: [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 xml:space="preserve">jei </w:t>
      </w:r>
      <w:r w:rsidR="00AB0E1A">
        <w:rPr>
          <w:rFonts w:ascii="Times New Roman" w:hAnsi="Times New Roman" w:cs="Times New Roman"/>
          <w:i/>
          <w:sz w:val="24"/>
          <w:szCs w:val="24"/>
          <w:lang w:val="lt-LT"/>
        </w:rPr>
        <w:t>taikoma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>]</w:t>
      </w:r>
    </w:p>
    <w:p w:rsidR="00AB0E1A" w:rsidRDefault="00AB0E1A" w:rsidP="00C4412A">
      <w:pPr>
        <w:spacing w:after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p w:rsidR="00AB0E1A" w:rsidRDefault="00AB0E1A" w:rsidP="00C4412A">
      <w:pPr>
        <w:spacing w:after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  <w:t>[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>rajono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lt-LT"/>
        </w:rPr>
        <w:t>savivaldybės administracijos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  <w:t>Žemės ūkio skyriui</w:t>
      </w:r>
      <w:r w:rsidR="00EB5871" w:rsidRPr="00AB0E1A">
        <w:rPr>
          <w:rFonts w:ascii="Times New Roman" w:hAnsi="Times New Roman" w:cs="Times New Roman"/>
          <w:sz w:val="24"/>
          <w:szCs w:val="24"/>
          <w:lang w:val="lt-LT"/>
        </w:rPr>
        <w:br/>
      </w:r>
    </w:p>
    <w:p w:rsidR="00C4412A" w:rsidRDefault="00C4412A" w:rsidP="00C4412A">
      <w:pPr>
        <w:spacing w:after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p w:rsidR="00AB0E1A" w:rsidRDefault="00AB0E1A" w:rsidP="00C4412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B0E1A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</w:t>
      </w:r>
    </w:p>
    <w:p w:rsidR="00AB0E1A" w:rsidRPr="00AB0E1A" w:rsidRDefault="00952CCB" w:rsidP="00C4412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ĮVERTINTI </w:t>
      </w:r>
      <w:r w:rsidR="00AB0E1A" w:rsidRPr="00AB0E1A">
        <w:rPr>
          <w:rFonts w:ascii="Times New Roman" w:hAnsi="Times New Roman" w:cs="Times New Roman"/>
          <w:b/>
          <w:sz w:val="24"/>
          <w:szCs w:val="24"/>
          <w:lang w:val="lt-LT"/>
        </w:rPr>
        <w:t>PADARYTĄ ŽALĄ</w:t>
      </w:r>
    </w:p>
    <w:p w:rsidR="00AB0E1A" w:rsidRDefault="00EB5871" w:rsidP="00C4412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  <w:t>[</w:t>
      </w:r>
      <w:r w:rsidRPr="00EB5871">
        <w:rPr>
          <w:rFonts w:ascii="Times New Roman" w:hAnsi="Times New Roman" w:cs="Times New Roman"/>
          <w:i/>
          <w:sz w:val="24"/>
          <w:szCs w:val="24"/>
          <w:lang w:val="lt-LT"/>
        </w:rPr>
        <w:t>Data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</w:r>
    </w:p>
    <w:p w:rsidR="00EB5871" w:rsidRDefault="00EB5871" w:rsidP="00C4412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B0E1A">
        <w:rPr>
          <w:rFonts w:ascii="Times New Roman" w:hAnsi="Times New Roman" w:cs="Times New Roman"/>
          <w:sz w:val="24"/>
          <w:szCs w:val="24"/>
          <w:lang w:val="lt-LT"/>
        </w:rPr>
        <w:t>Informuoju, kad [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2025 m. balandžio X d. / gegužės X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d.]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 xml:space="preserve"> mano valdomame žemės ūkio sklype, esančiame [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>sklypo adresas / kadastro numeris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>],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3EAE" w:rsidRPr="00AB0E1A">
        <w:rPr>
          <w:rFonts w:ascii="Times New Roman" w:hAnsi="Times New Roman" w:cs="Times New Roman"/>
          <w:sz w:val="24"/>
          <w:szCs w:val="24"/>
          <w:lang w:val="lt-LT"/>
        </w:rPr>
        <w:t>[</w:t>
      </w:r>
      <w:r w:rsidR="00213EAE" w:rsidRPr="00AB0E1A">
        <w:rPr>
          <w:rFonts w:ascii="Times New Roman" w:hAnsi="Times New Roman" w:cs="Times New Roman"/>
          <w:i/>
          <w:sz w:val="24"/>
          <w:szCs w:val="24"/>
          <w:lang w:val="lt-LT"/>
        </w:rPr>
        <w:t>įrašyti –</w:t>
      </w:r>
      <w:r w:rsidR="00626800">
        <w:rPr>
          <w:rFonts w:ascii="Times New Roman" w:hAnsi="Times New Roman" w:cs="Times New Roman"/>
          <w:i/>
          <w:sz w:val="24"/>
          <w:szCs w:val="24"/>
          <w:lang w:val="lt-LT"/>
        </w:rPr>
        <w:t xml:space="preserve"> nepalankias oro sąlygas, pvz., </w:t>
      </w:r>
      <w:bookmarkStart w:id="0" w:name="_GoBack"/>
      <w:bookmarkEnd w:id="0"/>
      <w:r w:rsidR="00213EAE">
        <w:rPr>
          <w:rFonts w:ascii="Times New Roman" w:hAnsi="Times New Roman" w:cs="Times New Roman"/>
          <w:i/>
          <w:sz w:val="24"/>
          <w:szCs w:val="24"/>
          <w:lang w:val="lt-LT"/>
        </w:rPr>
        <w:t>šalna, kruša ir pan.</w:t>
      </w:r>
      <w:r w:rsidR="00213EAE">
        <w:rPr>
          <w:rFonts w:ascii="Times New Roman" w:hAnsi="Times New Roman" w:cs="Times New Roman"/>
          <w:sz w:val="24"/>
          <w:szCs w:val="24"/>
          <w:lang w:val="lt-LT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padarė žalą 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>[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>įrašyti – vaismedžių sodams, uogynams, žydintiems augalams, pasėliams ir pan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>.].</w:t>
      </w:r>
    </w:p>
    <w:p w:rsidR="00AB0E1A" w:rsidRDefault="00EB5871" w:rsidP="00C4412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B0E1A">
        <w:rPr>
          <w:rFonts w:ascii="Times New Roman" w:hAnsi="Times New Roman" w:cs="Times New Roman"/>
          <w:sz w:val="24"/>
          <w:szCs w:val="24"/>
          <w:lang w:val="lt-LT"/>
        </w:rPr>
        <w:t>Prašau sudaryti savivaldybės žalos vertinimo komisiją ir atlikti pažeistų žemės ūkio augalų (plotų) apžiūrą bei įforminti žalos aktą, kuris būtų pagrindas teikiant informaciją Nacionalinei mokėjimo agentūrai apie išimtines aplinkybes.</w:t>
      </w:r>
    </w:p>
    <w:p w:rsidR="002D3AB0" w:rsidRPr="00AB0E1A" w:rsidRDefault="00EB5871" w:rsidP="00C4412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</w:r>
    </w:p>
    <w:p w:rsidR="00AB0E1A" w:rsidRDefault="00AB0E1A" w:rsidP="00C4412A">
      <w:pPr>
        <w:spacing w:after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AB0E1A">
        <w:rPr>
          <w:rFonts w:ascii="Times New Roman" w:hAnsi="Times New Roman" w:cs="Times New Roman"/>
          <w:sz w:val="24"/>
          <w:szCs w:val="24"/>
          <w:lang w:val="lt-LT"/>
        </w:rPr>
        <w:t>Pridedama:</w:t>
      </w:r>
      <w:r w:rsidR="00EB5871" w:rsidRPr="00AB0E1A">
        <w:rPr>
          <w:rFonts w:ascii="Times New Roman" w:hAnsi="Times New Roman" w:cs="Times New Roman"/>
          <w:sz w:val="24"/>
          <w:szCs w:val="24"/>
          <w:lang w:val="lt-LT"/>
        </w:rPr>
        <w:br/>
        <w:t>1. Nuotraukos (</w:t>
      </w:r>
      <w:r w:rsidR="00EB5871" w:rsidRPr="00EB5871">
        <w:rPr>
          <w:rFonts w:ascii="Times New Roman" w:hAnsi="Times New Roman" w:cs="Times New Roman"/>
          <w:i/>
          <w:sz w:val="24"/>
          <w:szCs w:val="24"/>
          <w:lang w:val="lt-LT"/>
        </w:rPr>
        <w:t>jei yra</w:t>
      </w:r>
      <w:r w:rsidR="00EB5871" w:rsidRPr="00AB0E1A">
        <w:rPr>
          <w:rFonts w:ascii="Times New Roman" w:hAnsi="Times New Roman" w:cs="Times New Roman"/>
          <w:sz w:val="24"/>
          <w:szCs w:val="24"/>
          <w:lang w:val="lt-LT"/>
        </w:rPr>
        <w:t>);</w:t>
      </w:r>
      <w:r w:rsidR="00EB5871" w:rsidRPr="00AB0E1A">
        <w:rPr>
          <w:rFonts w:ascii="Times New Roman" w:hAnsi="Times New Roman" w:cs="Times New Roman"/>
          <w:sz w:val="24"/>
          <w:szCs w:val="24"/>
          <w:lang w:val="lt-LT"/>
        </w:rPr>
        <w:br/>
        <w:t>2. Kultūrų / pasėlių pažeidimo aprašymas (</w:t>
      </w:r>
      <w:r w:rsidR="00EB5871" w:rsidRPr="00EB5871">
        <w:rPr>
          <w:rFonts w:ascii="Times New Roman" w:hAnsi="Times New Roman" w:cs="Times New Roman"/>
          <w:i/>
          <w:sz w:val="24"/>
          <w:szCs w:val="24"/>
          <w:lang w:val="lt-LT"/>
        </w:rPr>
        <w:t>jei parengtas</w:t>
      </w:r>
      <w:r w:rsidR="00EB5871" w:rsidRPr="00AB0E1A">
        <w:rPr>
          <w:rFonts w:ascii="Times New Roman" w:hAnsi="Times New Roman" w:cs="Times New Roman"/>
          <w:sz w:val="24"/>
          <w:szCs w:val="24"/>
          <w:lang w:val="lt-LT"/>
        </w:rPr>
        <w:t>);</w:t>
      </w:r>
      <w:r w:rsidR="00EB5871" w:rsidRPr="00AB0E1A">
        <w:rPr>
          <w:rFonts w:ascii="Times New Roman" w:hAnsi="Times New Roman" w:cs="Times New Roman"/>
          <w:sz w:val="24"/>
          <w:szCs w:val="24"/>
          <w:lang w:val="lt-LT"/>
        </w:rPr>
        <w:br/>
        <w:t>3. Žemės sklypo nuosavybės ar valdymo dokumentai (</w:t>
      </w:r>
      <w:r w:rsidR="00EB5871" w:rsidRPr="00EB5871">
        <w:rPr>
          <w:rFonts w:ascii="Times New Roman" w:hAnsi="Times New Roman" w:cs="Times New Roman"/>
          <w:i/>
          <w:sz w:val="24"/>
          <w:szCs w:val="24"/>
          <w:lang w:val="lt-LT"/>
        </w:rPr>
        <w:t>jei prašoma</w:t>
      </w:r>
      <w:r w:rsidR="00EB5871" w:rsidRPr="00AB0E1A">
        <w:rPr>
          <w:rFonts w:ascii="Times New Roman" w:hAnsi="Times New Roman" w:cs="Times New Roman"/>
          <w:sz w:val="24"/>
          <w:szCs w:val="24"/>
          <w:lang w:val="lt-LT"/>
        </w:rPr>
        <w:t>).</w:t>
      </w:r>
      <w:r w:rsidR="00EB5871" w:rsidRPr="00AB0E1A">
        <w:rPr>
          <w:rFonts w:ascii="Times New Roman" w:hAnsi="Times New Roman" w:cs="Times New Roman"/>
          <w:sz w:val="24"/>
          <w:szCs w:val="24"/>
          <w:lang w:val="lt-LT"/>
        </w:rPr>
        <w:br/>
      </w:r>
    </w:p>
    <w:p w:rsidR="002D3AB0" w:rsidRPr="00AB0E1A" w:rsidRDefault="00EB5871" w:rsidP="00C4412A">
      <w:pPr>
        <w:spacing w:after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  <w:t>Pagarbiai,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  <w:t>[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>Parašas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AB0E1A">
        <w:rPr>
          <w:rFonts w:ascii="Times New Roman" w:hAnsi="Times New Roman" w:cs="Times New Roman"/>
          <w:sz w:val="24"/>
          <w:szCs w:val="24"/>
          <w:lang w:val="lt-LT"/>
        </w:rPr>
        <w:br/>
        <w:t>[</w:t>
      </w:r>
      <w:r w:rsidRPr="00AB0E1A">
        <w:rPr>
          <w:rFonts w:ascii="Times New Roman" w:hAnsi="Times New Roman" w:cs="Times New Roman"/>
          <w:i/>
          <w:sz w:val="24"/>
          <w:szCs w:val="24"/>
          <w:lang w:val="lt-LT"/>
        </w:rPr>
        <w:t>Ūkininko vardas, pavardė / Įmonė</w:t>
      </w:r>
      <w:r w:rsidR="00AB0E1A" w:rsidRPr="00AB0E1A">
        <w:rPr>
          <w:rFonts w:ascii="Times New Roman" w:hAnsi="Times New Roman" w:cs="Times New Roman"/>
          <w:i/>
          <w:sz w:val="24"/>
          <w:szCs w:val="24"/>
          <w:lang w:val="lt-LT"/>
        </w:rPr>
        <w:t>s vadovas</w:t>
      </w:r>
      <w:r w:rsidR="00AB0E1A" w:rsidRPr="00AB0E1A">
        <w:rPr>
          <w:rFonts w:ascii="Times New Roman" w:hAnsi="Times New Roman" w:cs="Times New Roman"/>
          <w:sz w:val="24"/>
          <w:szCs w:val="24"/>
          <w:lang w:val="lt-LT"/>
        </w:rPr>
        <w:t>]</w:t>
      </w:r>
    </w:p>
    <w:sectPr w:rsidR="002D3AB0" w:rsidRPr="00AB0E1A" w:rsidSect="00AB0E1A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2E59"/>
    <w:rsid w:val="0015074B"/>
    <w:rsid w:val="00213EAE"/>
    <w:rsid w:val="0029639D"/>
    <w:rsid w:val="002D3AB0"/>
    <w:rsid w:val="00326F90"/>
    <w:rsid w:val="00361137"/>
    <w:rsid w:val="00626800"/>
    <w:rsid w:val="00952CCB"/>
    <w:rsid w:val="00AA1D8D"/>
    <w:rsid w:val="00AB0E1A"/>
    <w:rsid w:val="00B47730"/>
    <w:rsid w:val="00C4412A"/>
    <w:rsid w:val="00CB0664"/>
    <w:rsid w:val="00EB58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A3181"/>
  <w14:defaultImageDpi w14:val="300"/>
  <w15:docId w15:val="{2AE9E242-601F-4A18-AB04-82006B8C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8CD728-7627-46BA-B5B1-71352851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Modestas Rezgys</cp:lastModifiedBy>
  <cp:revision>10</cp:revision>
  <dcterms:created xsi:type="dcterms:W3CDTF">2013-12-23T23:15:00Z</dcterms:created>
  <dcterms:modified xsi:type="dcterms:W3CDTF">2025-05-08T15:57:00Z</dcterms:modified>
  <cp:category/>
</cp:coreProperties>
</file>